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中央领导和洛阳人民在一起</w:t>
      </w:r>
    </w:p>
    <w:p>
      <w:r>
        <w:rPr>
          <w:rFonts w:ascii="宋体" w:hAnsi="宋体" w:eastAsia="宋体"/>
          <w:sz w:val="24"/>
        </w:rPr>
        <w:t>刘长春主编；何小要副主编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中央领导和洛阳人民在一起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刘长春主编；何小要副主编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本书出售、求购地址：https://www.jiaokey.com/book/detail/13257277.html</w:t>
      </w:r>
    </w:p>
    <w:p>
      <w:r>
        <w:t>更多相关图书推荐：https://www.jiaokey.com</w:t>
      </w:r>
    </w:p>
    <w:p>
      <w:r>
        <w:t>刘长春主编；何小要副主编 其他作品：https://www.jiaokey.com/tag/刘长春主编；何小要副主编.html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关键词搜索：https://www.jiaokey.com/tag/中央领导和洛阳人民在一起.html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