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古都偃师</w:t>
      </w:r>
    </w:p>
    <w:p>
      <w:r>
        <w:rPr>
          <w:rFonts w:ascii="宋体" w:hAnsi="宋体" w:eastAsia="宋体"/>
          <w:sz w:val="24"/>
        </w:rPr>
        <w:t>河南省偃师市人民政府编；魏西振主编；孟建国，王宗灿副主编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古都偃师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河南省偃师市人民政府编；魏西振主编；孟建国，王宗灿副主编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河南画报社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本书出售、求购地址：https://www.jiaokey.com/book/detail/13257259.html</w:t>
      </w:r>
    </w:p>
    <w:p>
      <w:r>
        <w:t>更多相关图书推荐：https://www.jiaokey.com</w:t>
      </w:r>
    </w:p>
    <w:p>
      <w:r>
        <w:t>河南省偃师市人民政府编；魏西振主编；孟建国，王宗灿副主编 其他作品：https://www.jiaokey.com/tag/河南省偃师市人民政府编；魏西振主编；孟建国，王宗灿副主编.html</w:t>
      </w:r>
    </w:p>
    <w:p>
      <w:r>
        <w:t>河南画报社 出版图书：https://www.jiaokey.com/tag/河南画报社.html</w:t>
      </w:r>
    </w:p>
    <w:p>
      <w:r>
        <w:t>关键词搜索：https://www.jiaokey.com/tag/古都偃师.html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