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第5辑</w:t>
      </w:r>
    </w:p>
    <w:p>
      <w:r>
        <w:rPr>
          <w:rFonts w:ascii="宋体" w:hAnsi="宋体" w:eastAsia="宋体"/>
          <w:sz w:val="24"/>
        </w:rPr>
        <w:t>沈卫荣主编；中国人民大学国学院西域历史语言研究所编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沈卫荣主编；中国人民大学国学院西域历史语言研究所编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本书出售、求购地址：https://www.jiaokey.com/book/detail/13257252.html</w:t>
      </w:r>
    </w:p>
    <w:p>
      <w:r>
        <w:t>更多相关图书推荐：https://www.jiaokey.com</w:t>
      </w:r>
    </w:p>
    <w:p>
      <w:r>
        <w:t>沈卫荣主编；中国人民大学国学院西域历史语言研究所编 其他作品：https://www.jiaokey.com/tag/沈卫荣主编；中国人民大学国学院西域历史语言研究所编.html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