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永善方言志</w:t>
      </w:r>
    </w:p>
    <w:p>
      <w:r>
        <w:rPr>
          <w:rFonts w:ascii="宋体" w:hAnsi="宋体" w:eastAsia="宋体"/>
          <w:sz w:val="24"/>
        </w:rPr>
        <w:t>张茀著；云南省语言学会，昭通行署教育局主编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永善方言志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张茀著；云南省语言学会，昭通行署教育局主编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本书出售、求购地址：https://www.jiaokey.com/book/detail/13257149.html</w:t>
      </w:r>
    </w:p>
    <w:p>
      <w:r>
        <w:t>更多相关图书推荐：https://www.jiaokey.com</w:t>
      </w:r>
    </w:p>
    <w:p>
      <w:r>
        <w:t>张茀著；云南省语言学会，昭通行署教育局主编 其他作品：https://www.jiaokey.com/tag/张茀著；云南省语言学会，昭通行署教育局主编.html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关键词搜索：https://www.jiaokey.com/tag/永善方言志.html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