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中外哲理名言精选钢笔字帖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中外哲理名言精选钢笔字帖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本书出售、求购地址：https://www.jiaokey.com/book/detail/13257138.html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关键词搜索：https://www.jiaokey.com/tag/中外哲理名言精选钢笔字帖.html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