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曹若冰小说专辑  百灵城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曹若冰小说专辑  百灵城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本书出售、求购地址：https://www.jiaokey.com/book/detail/13257026.html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皇鼎文化出版社 出版图书：https://www.jiaokey.com/tag/皇鼎文化出版社.html</w:t>
      </w:r>
    </w:p>
    <w:p>
      <w:r>
        <w:t>关键词搜索：https://www.jiaokey.com/tag/曹若冰小说专辑  百灵城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