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天涯芳草：东坡足迹行</w:t>
      </w:r>
    </w:p>
    <w:p>
      <w:r>
        <w:rPr>
          <w:rFonts w:ascii="宋体" w:hAnsi="宋体" w:eastAsia="宋体"/>
          <w:sz w:val="24"/>
        </w:rPr>
        <w:t>宋明刚，夏叶著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天涯芳草：东坡足迹行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宋明刚，夏叶著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本书出售、求购地址：https://www.jiaokey.com/book/detail/13256940.html</w:t>
      </w:r>
    </w:p>
    <w:p>
      <w:r>
        <w:t>更多相关图书推荐：https://www.jiaokey.com</w:t>
      </w:r>
    </w:p>
    <w:p>
      <w:r>
        <w:t>宋明刚，夏叶著 其他作品：https://www.jiaokey.com/tag/宋明刚，夏叶著.html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关键词搜索：https://www.jiaokey.com/tag/天涯芳草：东坡足迹行.html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