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虎王出山  童话集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虎王出山  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本书出售、求购地址：https://www.jiaokey.com/book/detail/13256914.html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关键词搜索：https://www.jiaokey.com/tag/虎王出山  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