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张爱玲文集  卷3  余韵·流言·续集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张爱玲文集  卷3  余韵·流言·续集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本书出售、求购地址：https://www.jiaokey.com/book/detail/13256906.html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关键词搜索：https://www.jiaokey.com/tag/张爱玲文集  卷3  余韵·流言·续集.html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