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  卷4  张看·惘然·对照记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  卷4  张看·惘然·对照记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本书出售、求购地址：https://www.jiaokey.com/book/detail/13256905.html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关键词搜索：https://www.jiaokey.com/tag/张爱玲文集  卷4  张看·惘然·对照记.html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