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张爱玲文集  卷2  怨女·半生缘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张爱玲文集  卷2  怨女·半生缘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本书出售、求购地址：https://www.jiaokey.com/book/detail/13256904.html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关键词搜索：https://www.jiaokey.com/tag/张爱玲文集  卷2  怨女·半生缘.html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