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张爱玲文集  卷1  倾城之恋·第一炉香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张爱玲文集  卷1  倾城之恋·第一炉香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本书出售、求购地址：https://www.jiaokey.com/book/detail/13256903.html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关键词搜索：https://www.jiaokey.com/tag/张爱玲文集  卷1  倾城之恋·第一炉香.html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