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云南省卷</w:t>
      </w:r>
    </w:p>
    <w:p>
      <w:r>
        <w:t>作者：贺泽忠主编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总页数：173</w:t>
      </w:r>
    </w:p>
    <w:p>
      <w:r>
        <w:t>更多请访问教客网: www.jiaokey.com</w:t>
      </w:r>
    </w:p>
    <w:p>
      <w:r>
        <w:t>我爱我的家乡  云南省卷 评论地址：https://www.jiaokey.com/book/detail/13256897.html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