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立三百年祭  纪念李立三同志诞辰一百周年征集诗联词选</w:t>
      </w:r>
    </w:p>
    <w:p>
      <w:r>
        <w:rPr>
          <w:rFonts w:ascii="宋体" w:hAnsi="宋体" w:eastAsia="宋体"/>
          <w:sz w:val="24"/>
        </w:rPr>
        <w:t>湖南省醴陵市楹联学会编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立三百年祭  纪念李立三同志诞辰一百周年征集诗联词选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湖南省醴陵市楹联学会编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湖南省醴陵市楹联学会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本书出售、求购地址：https://www.jiaokey.com/book/detail/13256854.html</w:t>
      </w:r>
    </w:p>
    <w:p>
      <w:r>
        <w:t>更多相关图书推荐：https://www.jiaokey.com</w:t>
      </w:r>
    </w:p>
    <w:p>
      <w:r>
        <w:t>湖南省醴陵市楹联学会编 其他作品：https://www.jiaokey.com/tag/湖南省醴陵市楹联学会编.html</w:t>
      </w:r>
    </w:p>
    <w:p>
      <w:r>
        <w:t>湖南省醴陵市楹联学会 出版图书：https://www.jiaokey.com/tag/湖南省醴陵市楹联学会.html</w:t>
      </w:r>
    </w:p>
    <w:p>
      <w:r>
        <w:t>关键词搜索：https://www.jiaokey.com/tag/立三百年祭  纪念李立三同志诞辰一百周年征集诗联词选.html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