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书名：多彩的家教世界  独生子女家教经验读</w:t>
      </w:r>
    </w:p>
    <w:p>
      <w:r>
        <w:t>作者：天津市妇女联合会编</w:t>
      </w:r>
    </w:p>
    <w:p>
      <w:r>
        <w:t>出版社：天津：新蕾出版社</w:t>
      </w:r>
    </w:p>
    <w:p>
      <w:r>
        <w:t>出版日期：1990</w:t>
      </w:r>
    </w:p>
    <w:p>
      <w:r>
        <w:t>总页数：168</w:t>
      </w:r>
    </w:p>
    <w:p>
      <w:r>
        <w:t>更多请访问教客网: www.jiaokey.com</w:t>
      </w:r>
    </w:p>
    <w:p>
      <w:r>
        <w:t>多彩的家教世界  独生子女家教经验读 评论地址：https://www.jiaokey.com/book/detail/13256844.html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