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自然学具的研究与实践  小学自然学具研讨会文集</w:t>
      </w:r>
    </w:p>
    <w:p>
      <w:r>
        <w:rPr>
          <w:rFonts w:ascii="宋体" w:hAnsi="宋体" w:eastAsia="宋体"/>
          <w:sz w:val="24"/>
        </w:rPr>
        <w:t>臧爱珍，王长毅主编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自然学具的研究与实践  小学自然学具研讨会文集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臧爱珍，王长毅主编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本书出售、求购地址：https://www.jiaokey.com/book/detail/13256821.html</w:t>
      </w:r>
    </w:p>
    <w:p>
      <w:r>
        <w:t>更多相关图书推荐：https://www.jiaokey.com</w:t>
      </w:r>
    </w:p>
    <w:p>
      <w:r>
        <w:t>臧爱珍，王长毅主编 其他作品：https://www.jiaokey.com/tag/臧爱珍，王长毅主编.html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关键词搜索：https://www.jiaokey.com/tag/自然学具的研究与实践  小学自然学具研讨会文集.html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