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书名：鹤翔桩  智能气功</w:t>
      </w:r>
    </w:p>
    <w:p>
      <w:r>
        <w:t>作者：庞鹤鸣著</w:t>
      </w:r>
    </w:p>
    <w:p>
      <w:r>
        <w:t>出版社：农读出版社,1990.06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鹤翔桩  智能气功 评论地址：https://www.jiaokey.com/book/detail/13256690.html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