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作者：（德）古斯塔夫·施瓦布著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希腊神话故事 评论地址：https://www.jiaokey.com/book/detail/13256667.html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