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书名：板夹溪  十三寨传说</w:t>
      </w:r>
    </w:p>
    <w:p>
      <w:r>
        <w:t>作者：刘承升，张光平主编；笑崇钟执行主编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板夹溪  十三寨传说 评论地址：https://www.jiaokey.com/book/detail/13256481.html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