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书名：重庆群众戏剧小品选</w:t>
      </w:r>
    </w:p>
    <w:p>
      <w:r>
        <w:t>作者：张根发主编；重庆市文化局编</w:t>
      </w:r>
    </w:p>
    <w:p>
      <w:r>
        <w:t>出版社：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重庆群众戏剧小品选 评论地址：https://www.jiaokey.com/book/detail/13256474.html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