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书名：中国民间艺术  向建国五十周年献礼  秀山花灯</w:t>
      </w:r>
    </w:p>
    <w:p>
      <w:r>
        <w:t>作者：重庆市文化局编；喻再华，杨艺华著</w:t>
      </w:r>
    </w:p>
    <w:p>
      <w:r>
        <w:t>出版社：</w:t>
      </w:r>
    </w:p>
    <w:p>
      <w:r>
        <w:t>出版日期：1999.10</w:t>
      </w:r>
    </w:p>
    <w:p>
      <w:r>
        <w:t>总页数：171</w:t>
      </w:r>
    </w:p>
    <w:p>
      <w:r>
        <w:t>更多请访问教客网: www.jiaokey.com</w:t>
      </w:r>
    </w:p>
    <w:p>
      <w:r>
        <w:t>中国民间艺术  向建国五十周年献礼  秀山花灯 评论地址：https://www.jiaokey.com/book/detail/13256384.html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