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书名：重庆市黔江区首届魅力民营企业</w:t>
      </w:r>
    </w:p>
    <w:p>
      <w:r>
        <w:t>作者：谭光荣，李万华，唐洪芳等编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重庆市黔江区首届魅力民营企业 评论地址：https://www.jiaokey.com/book/detail/13256360.html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