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诺贝尔获奖人物全传  化学卷  1977-1985  4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诺贝尔获奖人物全传  化学卷  1977-1985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本书出售、求购地址：https://www.jiaokey.com/book/detail/13256323.html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关键词搜索：https://www.jiaokey.com/tag/诺贝尔获奖人物全传  化学卷  1977-1985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