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诺贝尔获奖人物全传  化学卷  191-1925  1</w:t>
      </w:r>
    </w:p>
    <w:p>
      <w:r>
        <w:rPr>
          <w:rFonts w:ascii="宋体" w:hAnsi="宋体" w:eastAsia="宋体"/>
          <w:sz w:val="24"/>
        </w:rPr>
        <w:t>芩宇飞，刘利生主编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诺贝尔获奖人物全传  化学卷  191-1925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芩宇飞，刘利生主编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本书出售、求购地址：https://www.jiaokey.com/book/detail/13256322.html</w:t>
      </w:r>
    </w:p>
    <w:p>
      <w:r>
        <w:t>更多相关图书推荐：https://www.jiaokey.com</w:t>
      </w:r>
    </w:p>
    <w:p>
      <w:r>
        <w:t>芩宇飞，刘利生主编 其他作品：https://www.jiaokey.com/tag/芩宇飞，刘利生主编.html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关键词搜索：https://www.jiaokey.com/tag/诺贝尔获奖人物全传  化学卷  191-1925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