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课外英语  高二  最新版</w:t>
      </w:r>
    </w:p>
    <w:p>
      <w:r>
        <w:rPr>
          <w:rFonts w:ascii="宋体" w:hAnsi="宋体" w:eastAsia="宋体"/>
          <w:sz w:val="24"/>
        </w:rPr>
        <w:t>战歌主编；刘少兵，周钰，李敏等编者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课外英语  高二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战歌主编；刘少兵，周钰，李敏等编者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本书出售、求购地址：https://www.jiaokey.com/book/detail/13256320.html</w:t>
      </w:r>
    </w:p>
    <w:p>
      <w:r>
        <w:t>更多相关图书推荐：https://www.jiaokey.com</w:t>
      </w:r>
    </w:p>
    <w:p>
      <w:r>
        <w:t>战歌主编；刘少兵，周钰，李敏等编者 其他作品：https://www.jiaokey.com/tag/战歌主编；刘少兵，周钰，李敏等编者.html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关键词搜索：https://www.jiaokey.com/tag/课外英语  高二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