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书名：吾乡黔江</w:t>
      </w:r>
    </w:p>
    <w:p>
      <w:r>
        <w:t>作者：任光明摄</w:t>
      </w:r>
    </w:p>
    <w:p>
      <w:r>
        <w:t>出版社：重庆:重庆出版社,2011.10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吾乡黔江 评论地址：https://www.jiaokey.com/book/detail/13256308.html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