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黄杨扁担  重庆秀山花灯歌曲集</w:t>
      </w:r>
    </w:p>
    <w:p>
      <w:r>
        <w:rPr>
          <w:rFonts w:ascii="宋体" w:hAnsi="宋体" w:eastAsia="宋体"/>
          <w:sz w:val="24"/>
        </w:rPr>
        <w:t>重庆市音乐家协会编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黄杨扁担  重庆秀山花灯歌曲集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重庆市音乐家协会编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本书出售、求购地址：https://www.jiaokey.com/book/detail/13256299.html</w:t>
      </w:r>
    </w:p>
    <w:p>
      <w:r>
        <w:t>更多相关图书推荐：https://www.jiaokey.com</w:t>
      </w:r>
    </w:p>
    <w:p>
      <w:r>
        <w:t>重庆市音乐家协会编 其他作品：https://www.jiaokey.com/tag/重庆市音乐家协会编.html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关键词搜索：https://www.jiaokey.com/tag/黄杨扁担  重庆秀山花灯歌曲集.html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