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彭水民间故事  珍藏版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彭水民间故事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本书出售、求购地址：https://www.jiaokey.com/book/detail/13256227.html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关键词搜索：https://www.jiaokey.com/tag/彭水民间故事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