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百家文萃  月语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百家文萃  月语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本书出售、求购地址：https://www.jiaokey.com/book/detail/13256218.html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关键词搜索：https://www.jiaokey.com/tag/百家文萃  月语.html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