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书名：金匾  龚耕中短篇小说集</w:t>
      </w:r>
    </w:p>
    <w:p>
      <w:r>
        <w:t>作者：龚耕著</w:t>
      </w:r>
    </w:p>
    <w:p>
      <w:r>
        <w:t>出版社：昆明：云南民族出版社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金匾  龚耕中短篇小说集 评论地址：https://www.jiaokey.com/book/detail/13256205.html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