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书名：魅力酉阳之精彩故事</w:t>
      </w:r>
    </w:p>
    <w:p>
      <w:r>
        <w:t>作者：田景全主编</w:t>
      </w:r>
    </w:p>
    <w:p>
      <w:r>
        <w:t>出版社：成都：四川美术出版社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魅力酉阳之精彩故事 评论地址：https://www.jiaokey.com/book/detail/13256196.html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