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书名：几点催花雨， 柔肠一寸愁千缕  品味唐诗 吟赏宋词</w:t>
      </w:r>
    </w:p>
    <w:p>
      <w:r>
        <w:t>作者：刘建文著</w:t>
      </w:r>
    </w:p>
    <w:p>
      <w:r>
        <w:t>出版社：北京:中国画报出版社,2013.01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几点催花雨， 柔肠一寸愁千缕  品味唐诗 吟赏宋词 评论地址：https://www.jiaokey.com/book/detail/13256148.html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