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学以致用实用百科速查系列  投资理财技巧速查宝典  实例白金版</w:t>
      </w:r>
    </w:p>
    <w:p>
      <w:r>
        <w:rPr>
          <w:rFonts w:ascii="宋体" w:hAnsi="宋体" w:eastAsia="宋体"/>
          <w:sz w:val="24"/>
        </w:rPr>
        <w:t>李慧敏编著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学以致用实用百科速查系列  投资理财技巧速查宝典  实例白金版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本书出售、求购地址：https://www.jiaokey.com/book/detail/13256146.html</w:t>
      </w:r>
    </w:p>
    <w:p>
      <w:r>
        <w:t>更多相关图书推荐：https://www.jiaokey.com</w:t>
      </w:r>
    </w:p>
    <w:p>
      <w:r>
        <w:t>李慧敏编著 其他作品：https://www.jiaokey.com/tag/李慧敏编著.html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关键词搜索：https://www.jiaokey.com/tag/学以致用实用百科速查系列  投资理财技巧速查宝典  实例白金版.html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