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新概念英语（新版）自学辅导丛书  新概念英语  2  教材全解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新概念英语（新版）自学辅导丛书  新概念英语  2  教材全解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本书出售、求购地址：https://www.jiaokey.com/book/detail/13256132.html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关键词搜索：https://www.jiaokey.com/tag/新概念英语（新版）自学辅导丛书  新概念英语  2  教材全解.html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