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新编新手学行政事业单位会计三天速成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新编新手学行政事业单位会计三天速成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本书出售、求购地址：https://www.jiaokey.com/book/detail/13256123.html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关键词搜索：https://www.jiaokey.com/tag/新编新手学行政事业单位会计三天速成.html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