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全国公共英语等级考试二级教程PRACTICE TESTS AND LECTURES FOR PETS LEVEL TWO</w:t>
      </w:r>
    </w:p>
    <w:p>
      <w:r>
        <w:rPr>
          <w:rFonts w:ascii="宋体" w:hAnsi="宋体" w:eastAsia="宋体"/>
          <w:sz w:val="24"/>
        </w:rPr>
        <w:t>李国庆，陈爱玖主编；唐文杰，唐取文，何晓华副主编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全国公共英语等级考试二级教程PRACTICE TESTS AND LECTURES FOR PETS LEVEL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李国庆，陈爱玖主编；唐文杰，唐取文，何晓华副主编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本书出售、求购地址：https://www.jiaokey.com/book/detail/13256115.html</w:t>
      </w:r>
    </w:p>
    <w:p>
      <w:r>
        <w:t>更多相关图书推荐：https://www.jiaokey.com</w:t>
      </w:r>
    </w:p>
    <w:p>
      <w:r>
        <w:t>李国庆，陈爱玖主编；唐文杰，唐取文，何晓华副主编 其他作品：https://www.jiaokey.com/tag/李国庆，陈爱玖主编；唐文杰，唐取文，何晓华副主编.html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关键词搜索：https://www.jiaokey.com/tag/全国公共英语等级考试二级教程PRACTICE TESTS AND LECTURES FOR PETS LEVEL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