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黑龙江省成人高等教育本科毕业生申请学士学位英语三级统考真题详解</w:t>
      </w:r>
    </w:p>
    <w:p>
      <w:r>
        <w:rPr>
          <w:rFonts w:ascii="宋体" w:hAnsi="宋体" w:eastAsia="宋体"/>
          <w:sz w:val="24"/>
        </w:rPr>
        <w:t>关晓红，高为公主编；成城副主编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黑龙江省成人高等教育本科毕业生申请学士学位英语三级统考真题详解</w:t>
            </w:r>
          </w:p>
        </w:tc>
      </w:tr>
      <w:tr>
        <w:tc>
          <w:tcPr>
            <w:tcW w:type="dxa" w:w="4320"/>
          </w:tcPr>
          <w:p>
            <w:r>
              <w:t>作者</w:t>
            </w:r>
          </w:p>
        </w:tc>
        <w:tc>
          <w:tcPr>
            <w:tcW w:type="dxa" w:w="4320"/>
          </w:tcPr>
          <w:p>
            <w:r>
              <w:t>关晓红，高为公主编；成城副主编</w:t>
            </w:r>
          </w:p>
        </w:tc>
      </w:tr>
      <w:tr>
        <w:tc>
          <w:tcPr>
            <w:tcW w:type="dxa" w:w="4320"/>
          </w:tcPr>
          <w:p>
            <w:r>
              <w:t>出版社</w:t>
            </w:r>
          </w:p>
        </w:tc>
        <w:tc>
          <w:tcPr>
            <w:tcW w:type="dxa" w:w="4320"/>
          </w:tcPr>
          <w:p>
            <w:r>
              <w:t>哈尔滨：哈尔滨工业大学出版社</w:t>
            </w:r>
          </w:p>
        </w:tc>
      </w:tr>
      <w:tr>
        <w:tc>
          <w:tcPr>
            <w:tcW w:type="dxa" w:w="4320"/>
          </w:tcPr>
          <w:p>
            <w:r>
              <w:t>ISBN</w:t>
            </w:r>
          </w:p>
        </w:tc>
        <w:tc>
          <w:tcPr>
            <w:tcW w:type="dxa" w:w="4320"/>
          </w:tcPr>
          <w:p>
            <w:r/>
          </w:p>
        </w:tc>
      </w:tr>
      <w:tr>
        <w:tc>
          <w:tcPr>
            <w:tcW w:type="dxa" w:w="4320"/>
          </w:tcPr>
          <w:p>
            <w:r>
              <w:t>出版日期</w:t>
            </w:r>
          </w:p>
        </w:tc>
        <w:tc>
          <w:tcPr>
            <w:tcW w:type="dxa" w:w="4320"/>
          </w:tcPr>
          <w:p>
            <w:r>
              <w:t>2005-06-01</w:t>
            </w:r>
          </w:p>
        </w:tc>
      </w:tr>
      <w:tr>
        <w:tc>
          <w:tcPr>
            <w:tcW w:type="dxa" w:w="4320"/>
          </w:tcPr>
          <w:p>
            <w:r>
              <w:t>页数</w:t>
            </w:r>
          </w:p>
        </w:tc>
        <w:tc>
          <w:tcPr>
            <w:tcW w:type="dxa" w:w="4320"/>
          </w:tcPr>
          <w:p>
            <w:r>
              <w:t>360</w:t>
            </w:r>
          </w:p>
        </w:tc>
      </w:tr>
      <w:tr>
        <w:tc>
          <w:tcPr>
            <w:tcW w:type="dxa" w:w="4320"/>
          </w:tcPr>
          <w:p>
            <w:r>
              <w:t>价格</w:t>
            </w:r>
          </w:p>
        </w:tc>
        <w:tc>
          <w:tcPr>
            <w:tcW w:type="dxa" w:w="4320"/>
          </w:tcPr>
          <w:p>
            <w:r/>
          </w:p>
        </w:tc>
      </w:tr>
      <w:tr>
        <w:tc>
          <w:tcPr>
            <w:tcW w:type="dxa" w:w="4320"/>
          </w:tcPr>
          <w:p>
            <w:r>
              <w:t>关键词</w:t>
            </w:r>
          </w:p>
        </w:tc>
        <w:tc>
          <w:tcPr>
            <w:tcW w:type="dxa" w:w="4320"/>
          </w:tcPr>
          <w:p>
            <w:r>
              <w:t>英语-成人教育：高等教育-水平考试-解题</w:t>
            </w:r>
          </w:p>
        </w:tc>
      </w:tr>
      <w:tr>
        <w:tc>
          <w:tcPr>
            <w:tcW w:type="dxa" w:w="4320"/>
          </w:tcPr>
          <w:p>
            <w:r>
              <w:t>分类</w:t>
            </w:r>
          </w:p>
        </w:tc>
        <w:tc>
          <w:tcPr>
            <w:tcW w:type="dxa" w:w="4320"/>
          </w:tcPr>
          <w:p>
            <w:r/>
          </w:p>
        </w:tc>
      </w:tr>
    </w:tbl>
    <w:p/>
    <w:p>
      <w:r>
        <w:t>本书出售、求购地址：https://www.jiaokey.com/book/detail/13256104.html</w:t>
      </w:r>
    </w:p>
    <w:p>
      <w:r>
        <w:t>更多相关图书推荐：https://www.jiaokey.com</w:t>
      </w:r>
    </w:p>
    <w:p>
      <w:r>
        <w:t>关晓红，高为公主编；成城副主编 其他作品：https://www.jiaokey.com/tag/关晓红，高为公主编；成城副主编.html</w:t>
      </w:r>
    </w:p>
    <w:p>
      <w:r>
        <w:t>哈尔滨：哈尔滨工业大学出版社 出版图书：https://www.jiaokey.com/tag/哈尔滨：哈尔滨工业大学出版社.html</w:t>
      </w:r>
    </w:p>
    <w:p>
      <w:r>
        <w:t>关键词搜索：https://www.jiaokey.com/tag/英语-成人教育：高等教育-水平考试-解题.html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