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大学教材全解  第1册  高级英语  英语专业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大学教材全解  第1册  高级英语  英语专业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本书出售、求购地址：https://www.jiaokey.com/book/detail/13256085.html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关键词搜索：https://www.jiaokey.com/tag/大学教材全解  第1册  高级英语  英语专业.html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