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书名：趣味汉语虚词课本  初级</w:t>
      </w:r>
    </w:p>
    <w:p>
      <w:r>
        <w:t>作者：崔立斌编著</w:t>
      </w:r>
    </w:p>
    <w:p>
      <w:r>
        <w:t>出版社：世界图书北京出版公司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趣味汉语虚词课本  初级 评论地址：https://www.jiaokey.com/book/detail/13256062.html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