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花月痕  蝴蝶缘  绣球缘  插图足本</w:t>
      </w:r>
    </w:p>
    <w:p>
      <w:r>
        <w:rPr>
          <w:rFonts w:ascii="宋体" w:hAnsi="宋体" w:eastAsia="宋体"/>
          <w:sz w:val="24"/>
        </w:rPr>
        <w:t>（清）魏秀仁，南岳道人，不题撰人著；柴剑虹，李肇翔主编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花月痕  蝴蝶缘  绣球缘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（清）魏秀仁，南岳道人，不题撰人著；柴剑虹，李肇翔主编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本书出售、求购地址：https://www.jiaokey.com/book/detail/13256055.html</w:t>
      </w:r>
    </w:p>
    <w:p>
      <w:r>
        <w:t>更多相关图书推荐：https://www.jiaokey.com</w:t>
      </w:r>
    </w:p>
    <w:p>
      <w:r>
        <w:t>（清）魏秀仁，南岳道人，不题撰人著；柴剑虹，李肇翔主编 其他作品：https://www.jiaokey.com/tag/（清）魏秀仁，南岳道人，不题撰人著；柴剑虹，李肇翔主编.html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花月痕  蝴蝶缘  绣球缘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