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血字研究 四签名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血字研究 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本书出售、求购地址：https://www.jiaokey.com/book/detail/13256048.html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关键词搜索：https://www.jiaokey.com/tag/福尔摩斯探案全集  血字研究 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