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赋得永久的悔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赋得永久的悔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本书出售、求购地址：https://www.jiaokey.com/book/detail/13256039.html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关键词搜索：https://www.jiaokey.com/tag/赋得永久的悔.html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