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追求专业化发展  以自我为资源</w:t>
      </w:r>
    </w:p>
    <w:p>
      <w:r>
        <w:rPr>
          <w:rFonts w:ascii="宋体" w:hAnsi="宋体" w:eastAsia="宋体"/>
          <w:sz w:val="24"/>
        </w:rPr>
        <w:t>（美）贝利，（美）柯蒂斯，（澳）纽南0著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追求专业化发展  以自我为资源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（美）贝利，（美）柯蒂斯，（澳）纽南0著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本书出售、求购地址：https://www.jiaokey.com/book/detail/13256037.html</w:t>
      </w:r>
    </w:p>
    <w:p>
      <w:r>
        <w:t>更多相关图书推荐：https://www.jiaokey.com</w:t>
      </w:r>
    </w:p>
    <w:p>
      <w:r>
        <w:t>（美）贝利，（美）柯蒂斯，（澳）纽南0著 其他作品：https://www.jiaokey.com/tag/（美）贝利，（美）柯蒂斯，（澳）纽南0著.html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关键词搜索：https://www.jiaokey.com/tag/追求专业化发展  以自我为资源.html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