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苏过诗文编年笺注  1</w:t>
      </w:r>
    </w:p>
    <w:p>
      <w:r>
        <w:rPr>
          <w:rFonts w:ascii="宋体" w:hAnsi="宋体" w:eastAsia="宋体"/>
          <w:sz w:val="24"/>
        </w:rPr>
        <w:t>（宋）苏过撰；舒星校补；蒋宗许，舒大刚等注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苏过诗文编年笺注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（宋）苏过撰；舒星校补；蒋宗许，舒大刚等注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本书出售、求购地址：https://www.jiaokey.com/book/detail/13255983.html</w:t>
      </w:r>
    </w:p>
    <w:p>
      <w:r>
        <w:t>更多相关图书推荐：https://www.jiaokey.com</w:t>
      </w:r>
    </w:p>
    <w:p>
      <w:r>
        <w:t>（宋）苏过撰；舒星校补；蒋宗许，舒大刚等注 其他作品：https://www.jiaokey.com/tag/（宋）苏过撰；舒星校补；蒋宗许，舒大刚等注.html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苏过诗文编年笺注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