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福建省中小学“指导  自主学习”教改实验  一种高效课堂教学模式</w:t>
      </w:r>
    </w:p>
    <w:p>
      <w:r>
        <w:rPr>
          <w:rFonts w:ascii="宋体" w:hAnsi="宋体" w:eastAsia="宋体"/>
          <w:sz w:val="24"/>
        </w:rPr>
        <w:t>余文森主编；王永，陈国平，林高明副主编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福建省中小学“指导  自主学习”教改实验  一种高效课堂教学模式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余文森主编；王永，陈国平，林高明副主编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本书出售、求购地址：https://www.jiaokey.com/book/detail/13255754.html</w:t>
      </w:r>
    </w:p>
    <w:p>
      <w:r>
        <w:t>更多相关图书推荐：https://www.jiaokey.com</w:t>
      </w:r>
    </w:p>
    <w:p>
      <w:r>
        <w:t>余文森主编；王永，陈国平，林高明副主编 其他作品：https://www.jiaokey.com/tag/余文森主编；王永，陈国平，林高明副主编.html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关键词搜索：https://www.jiaokey.com/tag/福建省中小学“指导  自主学习”教改实验  一种高效课堂教学模式.html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