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新课程地理学科高考能力标准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新课程地理学科高考能力标准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本书出售、求购地址：https://www.jiaokey.com/book/detail/13255753.html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关键词搜索：https://www.jiaokey.com/tag/新课程地理学科高考能力标准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