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书名：中国共青团文库培训书系  青年马克思主义者培养工程读本</w:t>
      </w:r>
    </w:p>
    <w:p>
      <w:r>
        <w:t>作者：陈志勇著</w:t>
      </w:r>
    </w:p>
    <w:p>
      <w:r>
        <w:t>出版社：天津：天津社会科学院出版社</w:t>
      </w:r>
    </w:p>
    <w:p>
      <w:r>
        <w:t>出版日期：2012.05</w:t>
      </w:r>
    </w:p>
    <w:p>
      <w:r>
        <w:t>总页数：200</w:t>
      </w:r>
    </w:p>
    <w:p>
      <w:r>
        <w:t>更多请访问教客网: www.jiaokey.com</w:t>
      </w:r>
    </w:p>
    <w:p>
      <w:r>
        <w:t>中国共青团文库培训书系  青年马克思主义者培养工程读本 评论地址：https://www.jiaokey.com/book/detail/13255737.html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