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天地正气  纪念民族英雄文天祥诞辰770周年“文山论坛”论文选</w:t>
      </w:r>
    </w:p>
    <w:p>
      <w:r>
        <w:rPr>
          <w:rFonts w:ascii="宋体" w:hAnsi="宋体" w:eastAsia="宋体"/>
          <w:sz w:val="24"/>
        </w:rPr>
        <w:t>徐明主编；文天祥文化研究会，青原区政协文史资料编纂委员会编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天地正气  纪念民族英雄文天祥诞辰770周年“文山论坛”论文选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徐明主编；文天祥文化研究会，青原区政协文史资料编纂委员会编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本书出售、求购地址：https://www.jiaokey.com/book/detail/13255735.html</w:t>
      </w:r>
    </w:p>
    <w:p>
      <w:r>
        <w:t>更多相关图书推荐：https://www.jiaokey.com</w:t>
      </w:r>
    </w:p>
    <w:p>
      <w:r>
        <w:t>徐明主编；文天祥文化研究会，青原区政协文史资料编纂委员会编 其他作品：https://www.jiaokey.com/tag/徐明主编；文天祥文化研究会，青原区政协文史资料编纂委员会编.html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关键词搜索：https://www.jiaokey.com/tag/天地正气  纪念民族英雄文天祥诞辰770周年“文山论坛”论文选.html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