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徐訏文集  第8卷  小说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徐訏文集  第8卷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本书出售、求购地址：https://www.jiaokey.com/book/detail/13255726.html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关键词搜索：https://www.jiaokey.com/tag/徐訏文集  第8卷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