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书名：普罗科菲耶夫协奏曲创作研究</w:t>
      </w:r>
    </w:p>
    <w:p>
      <w:r>
        <w:t>作者：杨正君著</w:t>
      </w:r>
    </w:p>
    <w:p>
      <w:r>
        <w:t>出版社：北京:知识产权出版社,2013.01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普罗科菲耶夫协奏曲创作研究 评论地址：https://www.jiaokey.com/book/detail/13255704.html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